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0D" w:rsidRPr="00810A34" w:rsidRDefault="001230E2" w:rsidP="00810A3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ДОВІДКА</w:t>
      </w:r>
    </w:p>
    <w:p w:rsidR="00DF010D" w:rsidRPr="00810A34" w:rsidRDefault="001230E2" w:rsidP="00810A3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ресурсних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центрів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баз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знань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навчальних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центрів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Волинській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:rsidR="00DF010D" w:rsidRPr="00810A34" w:rsidRDefault="001230E2" w:rsidP="00810A3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Довідку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підготовлено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завдання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52, заходу 4 Плану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заходів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2025–2026 роки з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реалізації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Національної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стратегії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безбар’єрного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простору в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Україні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період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2030 року.</w:t>
      </w:r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:rsidR="00DF010D" w:rsidRPr="00810A34" w:rsidRDefault="001230E2" w:rsidP="00810A3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Загальна</w:t>
      </w:r>
      <w:proofErr w:type="spellEnd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інформація</w:t>
      </w:r>
      <w:proofErr w:type="spellEnd"/>
    </w:p>
    <w:p w:rsidR="00DF010D" w:rsidRPr="00810A34" w:rsidRDefault="001230E2" w:rsidP="00810A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Волинській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проводиться системна робота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розвитку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ресурсних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центрів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баз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знань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навчальних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центрів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забезпечують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ефективну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інститутів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громадянського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суспільства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сфері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безбар’єрності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осередки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створюються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базі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інклюзивно-ресурсних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центрів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центрів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життєстійкості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бібліотек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молодіжних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центрів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шляхом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впровадження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цифрових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платформ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участі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громадськості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:rsidR="00DF010D" w:rsidRPr="00810A34" w:rsidRDefault="001230E2" w:rsidP="00810A3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Наявні</w:t>
      </w:r>
      <w:proofErr w:type="spellEnd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ресурси</w:t>
      </w:r>
      <w:proofErr w:type="spellEnd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приклади</w:t>
      </w:r>
      <w:proofErr w:type="spellEnd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діяльності</w:t>
      </w:r>
      <w:proofErr w:type="spellEnd"/>
    </w:p>
    <w:p w:rsidR="009F22D3" w:rsidRPr="00810A34" w:rsidRDefault="001230E2" w:rsidP="00810A34">
      <w:pPr>
        <w:pStyle w:val="TableParagraph"/>
        <w:jc w:val="both"/>
        <w:rPr>
          <w:sz w:val="28"/>
          <w:szCs w:val="28"/>
        </w:rPr>
      </w:pPr>
      <w:r w:rsidRPr="00810A34">
        <w:rPr>
          <w:color w:val="000000" w:themeColor="text1"/>
          <w:sz w:val="28"/>
          <w:szCs w:val="28"/>
        </w:rPr>
        <w:t xml:space="preserve">У Володимирському районі функціонують </w:t>
      </w:r>
      <w:proofErr w:type="spellStart"/>
      <w:r w:rsidRPr="00810A34">
        <w:rPr>
          <w:color w:val="000000" w:themeColor="text1"/>
          <w:sz w:val="28"/>
          <w:szCs w:val="28"/>
        </w:rPr>
        <w:t>інклюзивно</w:t>
      </w:r>
      <w:proofErr w:type="spellEnd"/>
      <w:r w:rsidRPr="00810A34">
        <w:rPr>
          <w:color w:val="000000" w:themeColor="text1"/>
          <w:sz w:val="28"/>
          <w:szCs w:val="28"/>
        </w:rPr>
        <w:t xml:space="preserve">-ресурсні центри та центри громадських консультацій, зокрема в </w:t>
      </w:r>
      <w:proofErr w:type="spellStart"/>
      <w:r w:rsidRPr="00810A34">
        <w:rPr>
          <w:color w:val="000000" w:themeColor="text1"/>
          <w:sz w:val="28"/>
          <w:szCs w:val="28"/>
        </w:rPr>
        <w:t>Іваничівській</w:t>
      </w:r>
      <w:proofErr w:type="spellEnd"/>
      <w:r w:rsidRPr="00810A34">
        <w:rPr>
          <w:color w:val="000000" w:themeColor="text1"/>
          <w:sz w:val="28"/>
          <w:szCs w:val="28"/>
        </w:rPr>
        <w:t xml:space="preserve"> та </w:t>
      </w:r>
      <w:proofErr w:type="spellStart"/>
      <w:r w:rsidRPr="00810A34">
        <w:rPr>
          <w:color w:val="000000" w:themeColor="text1"/>
          <w:sz w:val="28"/>
          <w:szCs w:val="28"/>
        </w:rPr>
        <w:t>Локачинській</w:t>
      </w:r>
      <w:proofErr w:type="spellEnd"/>
      <w:r w:rsidRPr="00810A34">
        <w:rPr>
          <w:color w:val="000000" w:themeColor="text1"/>
          <w:sz w:val="28"/>
          <w:szCs w:val="28"/>
        </w:rPr>
        <w:t xml:space="preserve"> територіальних громадах. На території Ковельської міської громади з 2018 року працює Комунальна установа «Ковельський </w:t>
      </w:r>
      <w:proofErr w:type="spellStart"/>
      <w:r w:rsidRPr="00810A34">
        <w:rPr>
          <w:color w:val="000000" w:themeColor="text1"/>
          <w:sz w:val="28"/>
          <w:szCs w:val="28"/>
        </w:rPr>
        <w:t>інклюзивно</w:t>
      </w:r>
      <w:proofErr w:type="spellEnd"/>
      <w:r w:rsidRPr="00810A34">
        <w:rPr>
          <w:color w:val="000000" w:themeColor="text1"/>
          <w:sz w:val="28"/>
          <w:szCs w:val="28"/>
        </w:rPr>
        <w:t>-ресурсний центр», що забезпечує комплексну психолого-педагогічну оцінку та супровід осіб з особливими освітніми потребами.</w:t>
      </w:r>
      <w:r w:rsidRPr="00810A34">
        <w:rPr>
          <w:color w:val="000000" w:themeColor="text1"/>
          <w:sz w:val="28"/>
          <w:szCs w:val="28"/>
        </w:rPr>
        <w:br/>
      </w:r>
      <w:r w:rsidR="002023FB" w:rsidRPr="00810A34">
        <w:rPr>
          <w:sz w:val="28"/>
          <w:szCs w:val="28"/>
        </w:rPr>
        <w:fldChar w:fldCharType="begin"/>
      </w:r>
      <w:r w:rsidR="002023FB" w:rsidRPr="00810A34">
        <w:rPr>
          <w:sz w:val="28"/>
          <w:szCs w:val="28"/>
        </w:rPr>
        <w:instrText xml:space="preserve"> HYPERLINK "https://volodymyrrada.gov.ua/bezbaryernist/" </w:instrText>
      </w:r>
      <w:r w:rsidR="002023FB" w:rsidRPr="00810A34">
        <w:rPr>
          <w:sz w:val="28"/>
          <w:szCs w:val="28"/>
        </w:rPr>
        <w:fldChar w:fldCharType="separate"/>
      </w:r>
      <w:r w:rsidR="009F22D3" w:rsidRPr="00810A34">
        <w:rPr>
          <w:rStyle w:val="aff8"/>
          <w:sz w:val="28"/>
          <w:szCs w:val="28"/>
        </w:rPr>
        <w:t>https://volodymyrrada.gov.ua/bezbaryernist/</w:t>
      </w:r>
      <w:r w:rsidR="002023FB" w:rsidRPr="00810A34">
        <w:rPr>
          <w:rStyle w:val="aff8"/>
          <w:sz w:val="28"/>
          <w:szCs w:val="28"/>
        </w:rPr>
        <w:fldChar w:fldCharType="end"/>
      </w:r>
    </w:p>
    <w:p w:rsidR="009F22D3" w:rsidRPr="00810A34" w:rsidRDefault="002023FB" w:rsidP="00810A34">
      <w:pPr>
        <w:pStyle w:val="TableParagraph"/>
        <w:jc w:val="both"/>
        <w:rPr>
          <w:spacing w:val="-2"/>
          <w:sz w:val="28"/>
          <w:szCs w:val="28"/>
        </w:rPr>
      </w:pPr>
      <w:hyperlink r:id="rId6" w:history="1">
        <w:r w:rsidR="009F22D3" w:rsidRPr="00810A34">
          <w:rPr>
            <w:rStyle w:val="aff8"/>
            <w:spacing w:val="-2"/>
            <w:sz w:val="28"/>
            <w:szCs w:val="28"/>
          </w:rPr>
          <w:t>https://www.facebook.com/irc.ivanichi/</w:t>
        </w:r>
      </w:hyperlink>
    </w:p>
    <w:p w:rsidR="009F22D3" w:rsidRPr="00810A34" w:rsidRDefault="002023FB" w:rsidP="00810A34">
      <w:pPr>
        <w:pStyle w:val="TableParagraph"/>
        <w:jc w:val="both"/>
        <w:rPr>
          <w:sz w:val="28"/>
          <w:szCs w:val="28"/>
        </w:rPr>
      </w:pPr>
      <w:hyperlink r:id="rId7" w:history="1">
        <w:r w:rsidR="009F22D3" w:rsidRPr="00810A34">
          <w:rPr>
            <w:rStyle w:val="aff8"/>
            <w:sz w:val="28"/>
            <w:szCs w:val="28"/>
          </w:rPr>
          <w:t>https://www.facebook.com/profile.php?id=61557394207992</w:t>
        </w:r>
      </w:hyperlink>
    </w:p>
    <w:p w:rsidR="00810A34" w:rsidRPr="00810A34" w:rsidRDefault="00810A34" w:rsidP="00810A34">
      <w:pPr>
        <w:pStyle w:val="aff9"/>
        <w:jc w:val="both"/>
        <w:rPr>
          <w:color w:val="000000" w:themeColor="text1"/>
        </w:rPr>
      </w:pPr>
    </w:p>
    <w:p w:rsidR="00A44B44" w:rsidRPr="00810A34" w:rsidRDefault="001230E2" w:rsidP="00810A34">
      <w:pPr>
        <w:pStyle w:val="aff9"/>
        <w:jc w:val="both"/>
        <w:rPr>
          <w:lang w:val="uk-UA"/>
        </w:rPr>
      </w:pPr>
      <w:r w:rsidRPr="00810A34">
        <w:rPr>
          <w:color w:val="000000" w:themeColor="text1"/>
        </w:rPr>
        <w:t xml:space="preserve">У </w:t>
      </w:r>
      <w:proofErr w:type="spellStart"/>
      <w:r w:rsidRPr="00810A34">
        <w:rPr>
          <w:color w:val="000000" w:themeColor="text1"/>
        </w:rPr>
        <w:t>Луцькій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міській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територіальній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громаді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використовується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платформа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електронної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демократії</w:t>
      </w:r>
      <w:proofErr w:type="spellEnd"/>
      <w:r w:rsidRPr="00810A34">
        <w:rPr>
          <w:color w:val="000000" w:themeColor="text1"/>
        </w:rPr>
        <w:t xml:space="preserve"> e-dem.ua </w:t>
      </w:r>
      <w:proofErr w:type="spellStart"/>
      <w:r w:rsidRPr="00810A34">
        <w:rPr>
          <w:color w:val="000000" w:themeColor="text1"/>
        </w:rPr>
        <w:t>для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залучення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громадськості</w:t>
      </w:r>
      <w:proofErr w:type="spellEnd"/>
      <w:r w:rsidRPr="00810A34">
        <w:rPr>
          <w:color w:val="000000" w:themeColor="text1"/>
        </w:rPr>
        <w:t xml:space="preserve">, а </w:t>
      </w:r>
      <w:proofErr w:type="spellStart"/>
      <w:r w:rsidRPr="00810A34">
        <w:rPr>
          <w:color w:val="000000" w:themeColor="text1"/>
        </w:rPr>
        <w:t>також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функціонує</w:t>
      </w:r>
      <w:proofErr w:type="spellEnd"/>
      <w:r w:rsidRPr="00810A34">
        <w:rPr>
          <w:color w:val="000000" w:themeColor="text1"/>
        </w:rPr>
        <w:t xml:space="preserve"> КЗ «</w:t>
      </w:r>
      <w:proofErr w:type="spellStart"/>
      <w:r w:rsidRPr="00810A34">
        <w:rPr>
          <w:color w:val="000000" w:themeColor="text1"/>
        </w:rPr>
        <w:t>Луцький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міський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молодіжний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центр</w:t>
      </w:r>
      <w:proofErr w:type="spellEnd"/>
      <w:r w:rsidRPr="00810A34">
        <w:rPr>
          <w:color w:val="000000" w:themeColor="text1"/>
        </w:rPr>
        <w:t xml:space="preserve">», </w:t>
      </w:r>
      <w:proofErr w:type="spellStart"/>
      <w:r w:rsidRPr="00810A34">
        <w:rPr>
          <w:color w:val="000000" w:themeColor="text1"/>
        </w:rPr>
        <w:t>який</w:t>
      </w:r>
      <w:proofErr w:type="spellEnd"/>
      <w:r w:rsidRPr="00810A34">
        <w:rPr>
          <w:color w:val="000000" w:themeColor="text1"/>
        </w:rPr>
        <w:t xml:space="preserve"> є </w:t>
      </w:r>
      <w:proofErr w:type="spellStart"/>
      <w:r w:rsidRPr="00810A34">
        <w:rPr>
          <w:color w:val="000000" w:themeColor="text1"/>
        </w:rPr>
        <w:t>комфортним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простором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для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проведення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навчальних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та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інформаційних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заходів</w:t>
      </w:r>
      <w:proofErr w:type="spellEnd"/>
      <w:r w:rsidRPr="00810A34">
        <w:rPr>
          <w:color w:val="000000" w:themeColor="text1"/>
        </w:rPr>
        <w:t xml:space="preserve"> з </w:t>
      </w:r>
      <w:proofErr w:type="spellStart"/>
      <w:r w:rsidRPr="00810A34">
        <w:rPr>
          <w:color w:val="000000" w:themeColor="text1"/>
        </w:rPr>
        <w:t>урахуванням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принципів</w:t>
      </w:r>
      <w:proofErr w:type="spellEnd"/>
      <w:r w:rsidRPr="00810A34">
        <w:rPr>
          <w:color w:val="000000" w:themeColor="text1"/>
        </w:rPr>
        <w:t xml:space="preserve"> </w:t>
      </w:r>
      <w:proofErr w:type="spellStart"/>
      <w:r w:rsidRPr="00810A34">
        <w:rPr>
          <w:color w:val="000000" w:themeColor="text1"/>
        </w:rPr>
        <w:t>безбар’єрності</w:t>
      </w:r>
      <w:proofErr w:type="spellEnd"/>
      <w:r w:rsidRPr="00810A34">
        <w:rPr>
          <w:color w:val="000000" w:themeColor="text1"/>
        </w:rPr>
        <w:t>.</w:t>
      </w:r>
      <w:r w:rsidR="00A44B44" w:rsidRPr="00810A34">
        <w:rPr>
          <w:color w:val="000000" w:themeColor="text1"/>
        </w:rPr>
        <w:t xml:space="preserve"> </w:t>
      </w:r>
      <w:r w:rsidR="00A44B44" w:rsidRPr="00810A34">
        <w:rPr>
          <w:lang w:val="uk-UA"/>
        </w:rPr>
        <w:t xml:space="preserve">При плануванні ремонтних робіт передбачено врахування принципів </w:t>
      </w:r>
      <w:proofErr w:type="spellStart"/>
      <w:r w:rsidR="00A44B44" w:rsidRPr="00810A34">
        <w:rPr>
          <w:lang w:val="uk-UA"/>
        </w:rPr>
        <w:t>безбар’єрності</w:t>
      </w:r>
      <w:proofErr w:type="spellEnd"/>
      <w:r w:rsidR="00A44B44" w:rsidRPr="00810A34">
        <w:t xml:space="preserve"> </w:t>
      </w:r>
      <w:r w:rsidR="00A44B44" w:rsidRPr="00810A34">
        <w:rPr>
          <w:lang w:val="uk-UA"/>
        </w:rPr>
        <w:t xml:space="preserve">У травні 2025 року дискутували про необхідні умови для забезпечення </w:t>
      </w:r>
      <w:proofErr w:type="spellStart"/>
      <w:r w:rsidR="00A44B44" w:rsidRPr="00810A34">
        <w:rPr>
          <w:lang w:val="uk-UA"/>
        </w:rPr>
        <w:lastRenderedPageBreak/>
        <w:t>безбар’єрності</w:t>
      </w:r>
      <w:proofErr w:type="spellEnd"/>
      <w:r w:rsidR="00A44B44" w:rsidRPr="00810A34">
        <w:rPr>
          <w:lang w:val="uk-UA"/>
        </w:rPr>
        <w:t xml:space="preserve"> Центру, напрацьовані ідеї мають бути покладені в основі при здійснення ремонтних робіт.</w:t>
      </w:r>
    </w:p>
    <w:p w:rsidR="00A44B44" w:rsidRPr="00810A34" w:rsidRDefault="00A44B44" w:rsidP="00810A34">
      <w:pPr>
        <w:pStyle w:val="TableParagraph"/>
        <w:jc w:val="both"/>
        <w:rPr>
          <w:rStyle w:val="aff8"/>
          <w:sz w:val="28"/>
          <w:szCs w:val="28"/>
        </w:rPr>
      </w:pPr>
      <w:hyperlink r:id="rId8">
        <w:r w:rsidRPr="00810A34">
          <w:rPr>
            <w:rStyle w:val="aff8"/>
            <w:sz w:val="28"/>
            <w:szCs w:val="28"/>
          </w:rPr>
          <w:t>https://e-dem.ua/</w:t>
        </w:r>
      </w:hyperlink>
    </w:p>
    <w:p w:rsidR="00A44B44" w:rsidRPr="00810A34" w:rsidRDefault="00A44B44" w:rsidP="00810A34">
      <w:pPr>
        <w:pStyle w:val="TableParagraph"/>
        <w:jc w:val="both"/>
        <w:rPr>
          <w:sz w:val="28"/>
          <w:szCs w:val="28"/>
        </w:rPr>
      </w:pPr>
      <w:r w:rsidRPr="00810A34">
        <w:rPr>
          <w:sz w:val="28"/>
          <w:szCs w:val="28"/>
        </w:rPr>
        <w:t xml:space="preserve">Сайт міської ради про Центр </w:t>
      </w:r>
      <w:hyperlink r:id="rId9">
        <w:r w:rsidRPr="00810A34">
          <w:rPr>
            <w:rStyle w:val="aff8"/>
            <w:sz w:val="28"/>
            <w:szCs w:val="28"/>
          </w:rPr>
          <w:t>http://surl.li/lhuvy</w:t>
        </w:r>
      </w:hyperlink>
      <w:r w:rsidRPr="00810A34">
        <w:rPr>
          <w:sz w:val="28"/>
          <w:szCs w:val="28"/>
        </w:rPr>
        <w:t xml:space="preserve"> , сторінка Центру у ФБ </w:t>
      </w:r>
      <w:hyperlink r:id="rId10">
        <w:r w:rsidRPr="00810A34">
          <w:rPr>
            <w:rStyle w:val="aff8"/>
            <w:sz w:val="28"/>
            <w:szCs w:val="28"/>
          </w:rPr>
          <w:t>http://surl.li/lhsja</w:t>
        </w:r>
      </w:hyperlink>
    </w:p>
    <w:p w:rsidR="00DF010D" w:rsidRPr="00810A34" w:rsidRDefault="00A44B44" w:rsidP="00810A34">
      <w:pPr>
        <w:pStyle w:val="aff9"/>
        <w:jc w:val="both"/>
        <w:rPr>
          <w:lang w:val="uk-UA"/>
        </w:rPr>
      </w:pPr>
      <w:hyperlink r:id="rId11">
        <w:r w:rsidRPr="00810A34">
          <w:rPr>
            <w:rStyle w:val="aff8"/>
          </w:rPr>
          <w:t>https</w:t>
        </w:r>
        <w:r w:rsidRPr="00810A34">
          <w:rPr>
            <w:rStyle w:val="aff8"/>
            <w:lang w:val="uk-UA"/>
          </w:rPr>
          <w:t>://</w:t>
        </w:r>
        <w:r w:rsidRPr="00810A34">
          <w:rPr>
            <w:rStyle w:val="aff8"/>
          </w:rPr>
          <w:t>www</w:t>
        </w:r>
        <w:r w:rsidRPr="00810A34">
          <w:rPr>
            <w:rStyle w:val="aff8"/>
            <w:lang w:val="uk-UA"/>
          </w:rPr>
          <w:t>.</w:t>
        </w:r>
        <w:proofErr w:type="spellStart"/>
        <w:r w:rsidRPr="00810A34">
          <w:rPr>
            <w:rStyle w:val="aff8"/>
          </w:rPr>
          <w:t>facebook</w:t>
        </w:r>
        <w:proofErr w:type="spellEnd"/>
        <w:r w:rsidRPr="00810A34">
          <w:rPr>
            <w:rStyle w:val="aff8"/>
            <w:lang w:val="uk-UA"/>
          </w:rPr>
          <w:t>.</w:t>
        </w:r>
        <w:r w:rsidRPr="00810A34">
          <w:rPr>
            <w:rStyle w:val="aff8"/>
          </w:rPr>
          <w:t>com</w:t>
        </w:r>
        <w:r w:rsidRPr="00810A34">
          <w:rPr>
            <w:rStyle w:val="aff8"/>
            <w:lang w:val="uk-UA"/>
          </w:rPr>
          <w:t>/</w:t>
        </w:r>
        <w:r w:rsidRPr="00810A34">
          <w:rPr>
            <w:rStyle w:val="aff8"/>
          </w:rPr>
          <w:t>share</w:t>
        </w:r>
        <w:r w:rsidRPr="00810A34">
          <w:rPr>
            <w:rStyle w:val="aff8"/>
            <w:lang w:val="uk-UA"/>
          </w:rPr>
          <w:t>/</w:t>
        </w:r>
        <w:r w:rsidRPr="00810A34">
          <w:rPr>
            <w:rStyle w:val="aff8"/>
          </w:rPr>
          <w:t>p</w:t>
        </w:r>
        <w:r w:rsidRPr="00810A34">
          <w:rPr>
            <w:rStyle w:val="aff8"/>
            <w:lang w:val="uk-UA"/>
          </w:rPr>
          <w:t>/19835</w:t>
        </w:r>
        <w:proofErr w:type="spellStart"/>
        <w:r w:rsidRPr="00810A34">
          <w:rPr>
            <w:rStyle w:val="aff8"/>
          </w:rPr>
          <w:t>GCiJU</w:t>
        </w:r>
        <w:proofErr w:type="spellEnd"/>
        <w:r w:rsidRPr="00810A34">
          <w:rPr>
            <w:rStyle w:val="aff8"/>
            <w:lang w:val="uk-UA"/>
          </w:rPr>
          <w:t>/</w:t>
        </w:r>
      </w:hyperlink>
      <w:r w:rsidR="001230E2" w:rsidRPr="00810A34">
        <w:rPr>
          <w:color w:val="000000" w:themeColor="text1"/>
          <w:lang w:val="uk-UA"/>
        </w:rPr>
        <w:br/>
      </w:r>
    </w:p>
    <w:p w:rsidR="00A44B44" w:rsidRPr="00810A34" w:rsidRDefault="001230E2" w:rsidP="00810A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Рожищенській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створено та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функціонує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«Центр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життєстійкості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–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новий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безбар’єрний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простір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надає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психологічну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соціальну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підтримку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мешканцям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громади</w:t>
      </w:r>
      <w:proofErr w:type="spellEnd"/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A44B44" w:rsidRPr="00810A34" w:rsidRDefault="00A44B44" w:rsidP="00810A34">
      <w:pPr>
        <w:pStyle w:val="TableParagraph"/>
        <w:jc w:val="both"/>
        <w:rPr>
          <w:sz w:val="28"/>
          <w:szCs w:val="28"/>
        </w:rPr>
      </w:pPr>
      <w:hyperlink r:id="rId12" w:history="1">
        <w:r w:rsidRPr="00810A34">
          <w:rPr>
            <w:rStyle w:val="aff8"/>
            <w:sz w:val="28"/>
            <w:szCs w:val="28"/>
          </w:rPr>
          <w:t>https://rozhrada.gov.ua/news/u-rozhyshchi-pratsyuvatyme-tsentr-zhyttyestiykosti</w:t>
        </w:r>
      </w:hyperlink>
    </w:p>
    <w:p w:rsidR="00A44B44" w:rsidRPr="00810A34" w:rsidRDefault="00A44B44" w:rsidP="00810A34">
      <w:pPr>
        <w:pStyle w:val="TableParagraph"/>
        <w:jc w:val="both"/>
        <w:rPr>
          <w:sz w:val="28"/>
          <w:szCs w:val="28"/>
        </w:rPr>
      </w:pPr>
      <w:hyperlink r:id="rId13" w:history="1">
        <w:r w:rsidRPr="00810A34">
          <w:rPr>
            <w:rStyle w:val="aff8"/>
            <w:sz w:val="28"/>
            <w:szCs w:val="28"/>
          </w:rPr>
          <w:t>https://rozhrada.gov.ua/tsentr-zhyttyestiykosti</w:t>
        </w:r>
      </w:hyperlink>
    </w:p>
    <w:p w:rsidR="00DF010D" w:rsidRPr="00810A34" w:rsidRDefault="001230E2" w:rsidP="00810A3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810A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нових</w:t>
      </w:r>
      <w:proofErr w:type="spellEnd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ресурсів</w:t>
      </w:r>
      <w:proofErr w:type="spellEnd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і баз </w:t>
      </w:r>
      <w:proofErr w:type="spellStart"/>
      <w:r w:rsidRPr="00810A3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знань</w:t>
      </w:r>
      <w:proofErr w:type="spellEnd"/>
    </w:p>
    <w:p w:rsidR="00A44B44" w:rsidRPr="00810A34" w:rsidRDefault="001230E2" w:rsidP="00810A34">
      <w:pPr>
        <w:pStyle w:val="TableParagraph"/>
        <w:jc w:val="both"/>
        <w:rPr>
          <w:sz w:val="28"/>
          <w:szCs w:val="28"/>
        </w:rPr>
      </w:pPr>
      <w:r w:rsidRPr="00810A34">
        <w:rPr>
          <w:color w:val="000000" w:themeColor="text1"/>
          <w:sz w:val="28"/>
          <w:szCs w:val="28"/>
          <w:lang w:val="ru-RU"/>
        </w:rPr>
        <w:t xml:space="preserve">У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ряді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територіальних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громад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підготовлено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довідки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інформаційні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матеріали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щодо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створення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нових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ресурсних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центрів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, баз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знань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навчальних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центрів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Така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робота проведена,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зокрема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, в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Оваднівській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Ковельській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Голобській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територіальних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громадах.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Матеріали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містять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опис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напрямів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цільових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груп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можливих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форматів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партнерської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810A34">
        <w:rPr>
          <w:color w:val="000000" w:themeColor="text1"/>
          <w:sz w:val="28"/>
          <w:szCs w:val="28"/>
          <w:lang w:val="ru-RU"/>
        </w:rPr>
        <w:t>взаємодії</w:t>
      </w:r>
      <w:proofErr w:type="spellEnd"/>
      <w:r w:rsidRPr="00810A34">
        <w:rPr>
          <w:color w:val="000000" w:themeColor="text1"/>
          <w:sz w:val="28"/>
          <w:szCs w:val="28"/>
          <w:lang w:val="ru-RU"/>
        </w:rPr>
        <w:t>.</w:t>
      </w:r>
      <w:r w:rsidR="00A44B44" w:rsidRPr="00810A34">
        <w:rPr>
          <w:color w:val="000000" w:themeColor="text1"/>
          <w:sz w:val="28"/>
          <w:szCs w:val="28"/>
          <w:lang w:val="ru-RU"/>
        </w:rPr>
        <w:t xml:space="preserve"> </w:t>
      </w:r>
      <w:r w:rsidR="00A44B44" w:rsidRPr="00810A34">
        <w:rPr>
          <w:sz w:val="28"/>
          <w:szCs w:val="28"/>
        </w:rPr>
        <w:t xml:space="preserve">Комунальна установа «Ковельський </w:t>
      </w:r>
      <w:proofErr w:type="spellStart"/>
      <w:r w:rsidR="00A44B44" w:rsidRPr="00810A34">
        <w:rPr>
          <w:sz w:val="28"/>
          <w:szCs w:val="28"/>
        </w:rPr>
        <w:t>інклюзивно</w:t>
      </w:r>
      <w:proofErr w:type="spellEnd"/>
      <w:r w:rsidR="00A44B44" w:rsidRPr="00810A34">
        <w:rPr>
          <w:sz w:val="28"/>
          <w:szCs w:val="28"/>
        </w:rPr>
        <w:t xml:space="preserve">-ресурсний центр» працює з 2018 р. Основною метою діяльності </w:t>
      </w:r>
      <w:proofErr w:type="spellStart"/>
      <w:r w:rsidR="00A44B44" w:rsidRPr="00810A34">
        <w:rPr>
          <w:sz w:val="28"/>
          <w:szCs w:val="28"/>
        </w:rPr>
        <w:t>інклюзивно</w:t>
      </w:r>
      <w:proofErr w:type="spellEnd"/>
      <w:r w:rsidR="00A44B44" w:rsidRPr="00810A34">
        <w:rPr>
          <w:sz w:val="28"/>
          <w:szCs w:val="28"/>
        </w:rPr>
        <w:t xml:space="preserve">-ресурсного </w:t>
      </w:r>
      <w:proofErr w:type="spellStart"/>
      <w:r w:rsidR="00A44B44" w:rsidRPr="00810A34">
        <w:rPr>
          <w:sz w:val="28"/>
          <w:szCs w:val="28"/>
        </w:rPr>
        <w:t>цетру</w:t>
      </w:r>
      <w:proofErr w:type="spellEnd"/>
      <w:r w:rsidR="00A44B44" w:rsidRPr="00810A34">
        <w:rPr>
          <w:sz w:val="28"/>
          <w:szCs w:val="28"/>
        </w:rPr>
        <w:t xml:space="preserve"> є забезпечення права осіб з особливими освітніми потребами на здобуття дошкільної та загальної середньої освіти, у тому числі в закладах професійної (професійно-технічної), фахової </w:t>
      </w:r>
      <w:proofErr w:type="spellStart"/>
      <w:r w:rsidR="00A44B44" w:rsidRPr="00810A34">
        <w:rPr>
          <w:sz w:val="28"/>
          <w:szCs w:val="28"/>
        </w:rPr>
        <w:t>передвищої</w:t>
      </w:r>
      <w:proofErr w:type="spellEnd"/>
      <w:r w:rsidR="00A44B44" w:rsidRPr="00810A34">
        <w:rPr>
          <w:sz w:val="28"/>
          <w:szCs w:val="28"/>
        </w:rPr>
        <w:t xml:space="preserve"> освіти та інших закладах освіти, які забезпечують здобуття освіти, шляхом проведення комплексної психолого-педагогічної оцінки розвитку особи та забезпечення їх системного кваліфікованого супроводу.</w:t>
      </w:r>
    </w:p>
    <w:p w:rsidR="00A44B44" w:rsidRPr="00810A34" w:rsidRDefault="00A44B44" w:rsidP="00810A34">
      <w:pPr>
        <w:pStyle w:val="TableParagraph"/>
        <w:jc w:val="both"/>
        <w:rPr>
          <w:sz w:val="28"/>
          <w:szCs w:val="28"/>
        </w:rPr>
      </w:pPr>
      <w:hyperlink r:id="rId14" w:history="1">
        <w:r w:rsidRPr="00810A34">
          <w:rPr>
            <w:rStyle w:val="aff8"/>
            <w:sz w:val="28"/>
            <w:szCs w:val="28"/>
          </w:rPr>
          <w:t>https://gromada.org.ua/gromada/golobska/news/1764601602/</w:t>
        </w:r>
      </w:hyperlink>
    </w:p>
    <w:p w:rsidR="00A44B44" w:rsidRPr="00810A34" w:rsidRDefault="00A44B44" w:rsidP="00810A34">
      <w:pPr>
        <w:pStyle w:val="TableParagraph"/>
        <w:jc w:val="both"/>
        <w:rPr>
          <w:sz w:val="28"/>
          <w:szCs w:val="28"/>
        </w:rPr>
      </w:pPr>
      <w:hyperlink r:id="rId15" w:history="1">
        <w:r w:rsidRPr="00810A34">
          <w:rPr>
            <w:rStyle w:val="aff8"/>
            <w:sz w:val="28"/>
            <w:szCs w:val="28"/>
          </w:rPr>
          <w:t>https://irc.kowelrada.gov.ua/nashi-zahody/</w:t>
        </w:r>
      </w:hyperlink>
    </w:p>
    <w:p w:rsidR="00A44B44" w:rsidRPr="00810A34" w:rsidRDefault="00A44B44" w:rsidP="00810A34">
      <w:pPr>
        <w:pStyle w:val="TableParagraph"/>
        <w:jc w:val="both"/>
        <w:rPr>
          <w:sz w:val="28"/>
          <w:szCs w:val="28"/>
        </w:rPr>
      </w:pPr>
      <w:hyperlink r:id="rId16" w:history="1">
        <w:r w:rsidRPr="00810A34">
          <w:rPr>
            <w:rStyle w:val="aff8"/>
            <w:sz w:val="28"/>
            <w:szCs w:val="28"/>
          </w:rPr>
          <w:t>https://irc.kowelrada.gov.ua/metodychnyj-insajt-na-temu-vid-starogo-do-novogo-transformaczijni-pidhody-do-rozrobky-indyvidualnoyi-programy-rozvytku-za-novym-zrazkom-v-zakladah-doshkilnoyi-osvity/</w:t>
        </w:r>
      </w:hyperlink>
    </w:p>
    <w:p w:rsidR="00A44B44" w:rsidRPr="00810A34" w:rsidRDefault="00A44B44" w:rsidP="00810A34">
      <w:pPr>
        <w:pStyle w:val="TableParagraph"/>
        <w:jc w:val="both"/>
        <w:rPr>
          <w:sz w:val="28"/>
          <w:szCs w:val="28"/>
        </w:rPr>
      </w:pPr>
      <w:hyperlink r:id="rId17" w:history="1">
        <w:r w:rsidRPr="00810A34">
          <w:rPr>
            <w:rStyle w:val="aff8"/>
            <w:sz w:val="28"/>
            <w:szCs w:val="28"/>
          </w:rPr>
          <w:t>https://www.facebook.com/groups/1596325988004368/?ref=share</w:t>
        </w:r>
      </w:hyperlink>
    </w:p>
    <w:p w:rsidR="00383B76" w:rsidRPr="00810A34" w:rsidRDefault="00383B76" w:rsidP="00810A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10A34" w:rsidRDefault="00810A34" w:rsidP="00810A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023FB" w:rsidRPr="00810A34" w:rsidRDefault="002023FB" w:rsidP="00810A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A44B44" w:rsidRPr="00810A34" w:rsidRDefault="00A44B44" w:rsidP="00810A34">
      <w:pPr>
        <w:pStyle w:val="aff9"/>
        <w:jc w:val="both"/>
        <w:rPr>
          <w:b/>
          <w:bCs/>
          <w:lang w:val="ru-RU"/>
        </w:rPr>
      </w:pPr>
      <w:proofErr w:type="spellStart"/>
      <w:r w:rsidRPr="00810A34">
        <w:rPr>
          <w:b/>
          <w:bCs/>
          <w:lang w:val="ru-RU"/>
        </w:rPr>
        <w:lastRenderedPageBreak/>
        <w:t>Функціонування</w:t>
      </w:r>
      <w:proofErr w:type="spellEnd"/>
      <w:r w:rsidRPr="00810A34">
        <w:rPr>
          <w:b/>
          <w:bCs/>
          <w:lang w:val="ru-RU"/>
        </w:rPr>
        <w:t xml:space="preserve"> </w:t>
      </w:r>
      <w:proofErr w:type="spellStart"/>
      <w:r w:rsidRPr="00810A34">
        <w:rPr>
          <w:b/>
          <w:bCs/>
          <w:lang w:val="ru-RU"/>
        </w:rPr>
        <w:t>Центрів</w:t>
      </w:r>
      <w:proofErr w:type="spellEnd"/>
      <w:r w:rsidRPr="00810A34">
        <w:rPr>
          <w:b/>
          <w:bCs/>
          <w:lang w:val="ru-RU"/>
        </w:rPr>
        <w:t xml:space="preserve"> </w:t>
      </w:r>
      <w:proofErr w:type="spellStart"/>
      <w:r w:rsidRPr="00810A34">
        <w:rPr>
          <w:b/>
          <w:bCs/>
          <w:lang w:val="ru-RU"/>
        </w:rPr>
        <w:t>життєстійкості</w:t>
      </w:r>
      <w:proofErr w:type="spellEnd"/>
      <w:r w:rsidRPr="00810A34">
        <w:rPr>
          <w:b/>
          <w:bCs/>
          <w:lang w:val="ru-RU"/>
        </w:rPr>
        <w:t xml:space="preserve"> </w:t>
      </w:r>
      <w:proofErr w:type="spellStart"/>
      <w:r w:rsidRPr="00810A34">
        <w:rPr>
          <w:b/>
          <w:bCs/>
          <w:lang w:val="ru-RU"/>
        </w:rPr>
        <w:t>Волинської</w:t>
      </w:r>
      <w:proofErr w:type="spellEnd"/>
      <w:r w:rsidRPr="00810A34">
        <w:rPr>
          <w:b/>
          <w:bCs/>
          <w:lang w:val="ru-RU"/>
        </w:rPr>
        <w:t xml:space="preserve"> </w:t>
      </w:r>
      <w:proofErr w:type="spellStart"/>
      <w:r w:rsidRPr="00810A34">
        <w:rPr>
          <w:b/>
          <w:bCs/>
          <w:lang w:val="ru-RU"/>
        </w:rPr>
        <w:t>області</w:t>
      </w:r>
      <w:proofErr w:type="spellEnd"/>
    </w:p>
    <w:p w:rsidR="00810A34" w:rsidRPr="00810A34" w:rsidRDefault="00810A34" w:rsidP="00810A34">
      <w:pPr>
        <w:pStyle w:val="aff9"/>
        <w:jc w:val="both"/>
        <w:rPr>
          <w:b/>
          <w:bCs/>
          <w:lang w:val="ru-RU"/>
        </w:rPr>
      </w:pPr>
    </w:p>
    <w:p w:rsidR="00A44B44" w:rsidRPr="00810A34" w:rsidRDefault="00A44B44" w:rsidP="00810A34">
      <w:pPr>
        <w:pStyle w:val="aff9"/>
        <w:jc w:val="both"/>
        <w:rPr>
          <w:lang w:val="ru-RU"/>
        </w:rPr>
      </w:pPr>
      <w:proofErr w:type="spellStart"/>
      <w:r w:rsidRPr="00810A34">
        <w:rPr>
          <w:lang w:val="ru-RU"/>
        </w:rPr>
        <w:t>Центри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 – </w:t>
      </w:r>
      <w:proofErr w:type="spellStart"/>
      <w:r w:rsidRPr="00810A34">
        <w:rPr>
          <w:lang w:val="ru-RU"/>
        </w:rPr>
        <w:t>це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флагманський</w:t>
      </w:r>
      <w:proofErr w:type="spellEnd"/>
      <w:r w:rsidRPr="00810A34">
        <w:rPr>
          <w:lang w:val="ru-RU"/>
        </w:rPr>
        <w:t xml:space="preserve"> проект </w:t>
      </w:r>
      <w:proofErr w:type="spellStart"/>
      <w:r w:rsidRPr="00810A34">
        <w:rPr>
          <w:lang w:val="ru-RU"/>
        </w:rPr>
        <w:t>Міністерства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соціальної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політики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сім’ї</w:t>
      </w:r>
      <w:proofErr w:type="spellEnd"/>
      <w:r w:rsidRPr="00810A34">
        <w:rPr>
          <w:lang w:val="ru-RU"/>
        </w:rPr>
        <w:t xml:space="preserve"> та </w:t>
      </w:r>
      <w:proofErr w:type="spellStart"/>
      <w:r w:rsidRPr="00810A34">
        <w:rPr>
          <w:lang w:val="ru-RU"/>
        </w:rPr>
        <w:t>єдності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України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який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реалізується</w:t>
      </w:r>
      <w:proofErr w:type="spellEnd"/>
      <w:r w:rsidRPr="00810A34">
        <w:rPr>
          <w:lang w:val="ru-RU"/>
        </w:rPr>
        <w:t xml:space="preserve"> </w:t>
      </w:r>
      <w:proofErr w:type="gramStart"/>
      <w:r w:rsidRPr="00810A34">
        <w:rPr>
          <w:lang w:val="ru-RU"/>
        </w:rPr>
        <w:t>у межах</w:t>
      </w:r>
      <w:proofErr w:type="gram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Всеукраїнської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програми</w:t>
      </w:r>
      <w:proofErr w:type="spellEnd"/>
      <w:r w:rsidRPr="00810A34">
        <w:rPr>
          <w:lang w:val="ru-RU"/>
        </w:rPr>
        <w:t xml:space="preserve"> ментального </w:t>
      </w:r>
      <w:proofErr w:type="spellStart"/>
      <w:r w:rsidRPr="00810A34">
        <w:rPr>
          <w:lang w:val="ru-RU"/>
        </w:rPr>
        <w:t>здоров’я</w:t>
      </w:r>
      <w:proofErr w:type="spellEnd"/>
      <w:r w:rsidRPr="00810A34">
        <w:rPr>
          <w:lang w:val="ru-RU"/>
        </w:rPr>
        <w:t xml:space="preserve"> «</w:t>
      </w:r>
      <w:proofErr w:type="spellStart"/>
      <w:r w:rsidRPr="00810A34">
        <w:rPr>
          <w:lang w:val="ru-RU"/>
        </w:rPr>
        <w:t>Ти</w:t>
      </w:r>
      <w:proofErr w:type="spellEnd"/>
      <w:r w:rsidRPr="00810A34">
        <w:rPr>
          <w:lang w:val="ru-RU"/>
        </w:rPr>
        <w:t xml:space="preserve"> як?», </w:t>
      </w:r>
      <w:proofErr w:type="spellStart"/>
      <w:r w:rsidRPr="00810A34">
        <w:rPr>
          <w:lang w:val="ru-RU"/>
        </w:rPr>
        <w:t>ініційованої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Першою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леді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України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Оленою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Зеленською</w:t>
      </w:r>
      <w:proofErr w:type="spellEnd"/>
      <w:r w:rsidRPr="00810A34">
        <w:rPr>
          <w:lang w:val="ru-RU"/>
        </w:rPr>
        <w:t>.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proofErr w:type="spellStart"/>
      <w:r w:rsidRPr="00810A34">
        <w:rPr>
          <w:lang w:val="ru-RU"/>
        </w:rPr>
        <w:t>Програма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регулюється</w:t>
      </w:r>
      <w:proofErr w:type="spellEnd"/>
      <w:r w:rsidRPr="00810A34">
        <w:rPr>
          <w:lang w:val="ru-RU"/>
        </w:rPr>
        <w:t xml:space="preserve"> 2-ма постановами </w:t>
      </w:r>
      <w:proofErr w:type="spellStart"/>
      <w:r w:rsidRPr="00810A34">
        <w:rPr>
          <w:lang w:val="ru-RU"/>
        </w:rPr>
        <w:t>Кабміну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України</w:t>
      </w:r>
      <w:proofErr w:type="spellEnd"/>
      <w:r w:rsidRPr="00810A34">
        <w:rPr>
          <w:lang w:val="ru-RU"/>
        </w:rPr>
        <w:t>: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r w:rsidRPr="00810A34">
        <w:rPr>
          <w:lang w:val="ru-RU"/>
        </w:rPr>
        <w:t xml:space="preserve">Про </w:t>
      </w:r>
      <w:proofErr w:type="spellStart"/>
      <w:r w:rsidRPr="00810A34">
        <w:rPr>
          <w:lang w:val="ru-RU"/>
        </w:rPr>
        <w:t>реалізацію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експериментального</w:t>
      </w:r>
      <w:proofErr w:type="spellEnd"/>
      <w:r w:rsidRPr="00810A34">
        <w:rPr>
          <w:lang w:val="ru-RU"/>
        </w:rPr>
        <w:t xml:space="preserve"> проекту </w:t>
      </w:r>
      <w:proofErr w:type="spellStart"/>
      <w:r w:rsidRPr="00810A34">
        <w:rPr>
          <w:lang w:val="ru-RU"/>
        </w:rPr>
        <w:t>із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запровадження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комплексної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соціальної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послуги</w:t>
      </w:r>
      <w:proofErr w:type="spellEnd"/>
      <w:r w:rsidRPr="00810A34">
        <w:rPr>
          <w:lang w:val="ru-RU"/>
        </w:rPr>
        <w:t xml:space="preserve"> з </w:t>
      </w:r>
      <w:proofErr w:type="spellStart"/>
      <w:r w:rsidRPr="00810A34">
        <w:rPr>
          <w:lang w:val="ru-RU"/>
        </w:rPr>
        <w:t>формування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 (</w:t>
      </w:r>
      <w:proofErr w:type="spellStart"/>
      <w:r w:rsidRPr="00810A34">
        <w:rPr>
          <w:lang w:val="ru-RU"/>
        </w:rPr>
        <w:t>від</w:t>
      </w:r>
      <w:proofErr w:type="spellEnd"/>
      <w:r w:rsidRPr="00810A34">
        <w:rPr>
          <w:lang w:val="ru-RU"/>
        </w:rPr>
        <w:t xml:space="preserve"> 3 </w:t>
      </w:r>
      <w:proofErr w:type="spellStart"/>
      <w:r w:rsidRPr="00810A34">
        <w:rPr>
          <w:lang w:val="ru-RU"/>
        </w:rPr>
        <w:t>жовтня</w:t>
      </w:r>
      <w:proofErr w:type="spellEnd"/>
      <w:r w:rsidRPr="00810A34">
        <w:rPr>
          <w:lang w:val="ru-RU"/>
        </w:rPr>
        <w:t xml:space="preserve"> 2023 року №</w:t>
      </w:r>
      <w:r w:rsidRPr="00810A34">
        <w:t> </w:t>
      </w:r>
      <w:r w:rsidRPr="00810A34">
        <w:rPr>
          <w:lang w:val="ru-RU"/>
        </w:rPr>
        <w:t>1049);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r w:rsidRPr="00810A34">
        <w:rPr>
          <w:lang w:val="ru-RU"/>
        </w:rPr>
        <w:t xml:space="preserve">Про </w:t>
      </w:r>
      <w:proofErr w:type="spellStart"/>
      <w:r w:rsidRPr="00810A34">
        <w:rPr>
          <w:lang w:val="ru-RU"/>
        </w:rPr>
        <w:t>організацію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діяльності</w:t>
      </w:r>
      <w:proofErr w:type="spellEnd"/>
      <w:r w:rsidRPr="00810A34">
        <w:rPr>
          <w:lang w:val="ru-RU"/>
        </w:rPr>
        <w:t xml:space="preserve"> та </w:t>
      </w:r>
      <w:proofErr w:type="spellStart"/>
      <w:r w:rsidRPr="00810A34">
        <w:rPr>
          <w:lang w:val="ru-RU"/>
        </w:rPr>
        <w:t>забезпечення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функціонування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Центрів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 (</w:t>
      </w:r>
      <w:proofErr w:type="spellStart"/>
      <w:r w:rsidRPr="00810A34">
        <w:rPr>
          <w:lang w:val="ru-RU"/>
        </w:rPr>
        <w:t>від</w:t>
      </w:r>
      <w:proofErr w:type="spellEnd"/>
      <w:r w:rsidRPr="00810A34">
        <w:rPr>
          <w:lang w:val="ru-RU"/>
        </w:rPr>
        <w:t xml:space="preserve"> 23 </w:t>
      </w:r>
      <w:proofErr w:type="spellStart"/>
      <w:r w:rsidRPr="00810A34">
        <w:rPr>
          <w:lang w:val="ru-RU"/>
        </w:rPr>
        <w:t>січня</w:t>
      </w:r>
      <w:proofErr w:type="spellEnd"/>
      <w:r w:rsidRPr="00810A34">
        <w:rPr>
          <w:lang w:val="ru-RU"/>
        </w:rPr>
        <w:t xml:space="preserve"> 2024 року №</w:t>
      </w:r>
      <w:r w:rsidRPr="00810A34">
        <w:t> </w:t>
      </w:r>
      <w:r w:rsidRPr="00810A34">
        <w:rPr>
          <w:lang w:val="ru-RU"/>
        </w:rPr>
        <w:t>83)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proofErr w:type="spellStart"/>
      <w:r w:rsidRPr="00810A34">
        <w:rPr>
          <w:lang w:val="ru-RU"/>
        </w:rPr>
        <w:t>Програми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має</w:t>
      </w:r>
      <w:proofErr w:type="spellEnd"/>
      <w:r w:rsidRPr="00810A34">
        <w:rPr>
          <w:lang w:val="ru-RU"/>
        </w:rPr>
        <w:t xml:space="preserve"> 4 </w:t>
      </w:r>
      <w:proofErr w:type="spellStart"/>
      <w:r w:rsidRPr="00810A34">
        <w:rPr>
          <w:lang w:val="ru-RU"/>
        </w:rPr>
        <w:t>складові</w:t>
      </w:r>
      <w:proofErr w:type="spellEnd"/>
      <w:r w:rsidRPr="00810A34">
        <w:rPr>
          <w:lang w:val="ru-RU"/>
        </w:rPr>
        <w:t>: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r w:rsidRPr="00810A34">
        <w:rPr>
          <w:lang w:val="ru-RU"/>
        </w:rPr>
        <w:t xml:space="preserve">- Кейс-менеджмент – </w:t>
      </w:r>
      <w:proofErr w:type="spellStart"/>
      <w:r w:rsidRPr="00810A34">
        <w:rPr>
          <w:lang w:val="ru-RU"/>
        </w:rPr>
        <w:t>оцінка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звернень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громадян</w:t>
      </w:r>
      <w:proofErr w:type="spellEnd"/>
      <w:r w:rsidRPr="00810A34">
        <w:rPr>
          <w:lang w:val="ru-RU"/>
        </w:rPr>
        <w:t xml:space="preserve"> та </w:t>
      </w:r>
      <w:proofErr w:type="spellStart"/>
      <w:r w:rsidRPr="00810A34">
        <w:rPr>
          <w:lang w:val="ru-RU"/>
        </w:rPr>
        <w:t>первинний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скринінг</w:t>
      </w:r>
      <w:proofErr w:type="spellEnd"/>
      <w:r w:rsidRPr="00810A34">
        <w:rPr>
          <w:lang w:val="ru-RU"/>
        </w:rPr>
        <w:t xml:space="preserve"> потреб </w:t>
      </w:r>
      <w:proofErr w:type="spellStart"/>
      <w:r w:rsidRPr="00810A34">
        <w:rPr>
          <w:lang w:val="ru-RU"/>
        </w:rPr>
        <w:t>людини</w:t>
      </w:r>
      <w:proofErr w:type="spellEnd"/>
      <w:r w:rsidRPr="00810A34">
        <w:rPr>
          <w:lang w:val="ru-RU"/>
        </w:rPr>
        <w:t xml:space="preserve"> з </w:t>
      </w:r>
      <w:proofErr w:type="spellStart"/>
      <w:r w:rsidRPr="00810A34">
        <w:rPr>
          <w:lang w:val="ru-RU"/>
        </w:rPr>
        <w:t>подальшим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направленням</w:t>
      </w:r>
      <w:proofErr w:type="spellEnd"/>
      <w:r w:rsidRPr="00810A34">
        <w:rPr>
          <w:lang w:val="ru-RU"/>
        </w:rPr>
        <w:t xml:space="preserve"> до </w:t>
      </w:r>
      <w:proofErr w:type="spellStart"/>
      <w:r w:rsidRPr="00810A34">
        <w:rPr>
          <w:lang w:val="ru-RU"/>
        </w:rPr>
        <w:t>необхідних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фахівців</w:t>
      </w:r>
      <w:proofErr w:type="spellEnd"/>
      <w:r w:rsidRPr="00810A34">
        <w:rPr>
          <w:lang w:val="ru-RU"/>
        </w:rPr>
        <w:t>;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r w:rsidRPr="00810A34">
        <w:rPr>
          <w:lang w:val="ru-RU"/>
        </w:rPr>
        <w:t xml:space="preserve">- </w:t>
      </w:r>
      <w:proofErr w:type="spellStart"/>
      <w:r w:rsidRPr="00810A34">
        <w:rPr>
          <w:lang w:val="ru-RU"/>
        </w:rPr>
        <w:t>Надання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соціальних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послуг</w:t>
      </w:r>
      <w:proofErr w:type="spellEnd"/>
      <w:r w:rsidRPr="00810A34">
        <w:rPr>
          <w:lang w:val="ru-RU"/>
        </w:rPr>
        <w:t xml:space="preserve"> – </w:t>
      </w:r>
      <w:proofErr w:type="spellStart"/>
      <w:r w:rsidRPr="00810A34">
        <w:rPr>
          <w:lang w:val="ru-RU"/>
        </w:rPr>
        <w:t>групові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заняття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тренінги</w:t>
      </w:r>
      <w:proofErr w:type="spellEnd"/>
      <w:r w:rsidRPr="00810A34">
        <w:rPr>
          <w:lang w:val="ru-RU"/>
        </w:rPr>
        <w:t xml:space="preserve"> та увесь спектр </w:t>
      </w:r>
      <w:proofErr w:type="spellStart"/>
      <w:r w:rsidRPr="00810A34">
        <w:rPr>
          <w:lang w:val="ru-RU"/>
        </w:rPr>
        <w:t>послуг</w:t>
      </w:r>
      <w:proofErr w:type="spellEnd"/>
      <w:r w:rsidRPr="00810A34">
        <w:rPr>
          <w:lang w:val="ru-RU"/>
        </w:rPr>
        <w:t xml:space="preserve"> з </w:t>
      </w:r>
      <w:proofErr w:type="spellStart"/>
      <w:r w:rsidRPr="00810A34">
        <w:rPr>
          <w:lang w:val="ru-RU"/>
        </w:rPr>
        <w:t>психосоціальної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підтримки</w:t>
      </w:r>
      <w:proofErr w:type="spellEnd"/>
      <w:r w:rsidRPr="00810A34">
        <w:rPr>
          <w:lang w:val="ru-RU"/>
        </w:rPr>
        <w:t xml:space="preserve">. За потреби, у Центрах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можуть</w:t>
      </w:r>
      <w:proofErr w:type="spellEnd"/>
      <w:r w:rsidRPr="00810A34">
        <w:rPr>
          <w:lang w:val="ru-RU"/>
        </w:rPr>
        <w:t xml:space="preserve"> бути </w:t>
      </w:r>
      <w:proofErr w:type="spellStart"/>
      <w:r w:rsidRPr="00810A34">
        <w:rPr>
          <w:lang w:val="ru-RU"/>
        </w:rPr>
        <w:t>додатково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організовані</w:t>
      </w:r>
      <w:proofErr w:type="spellEnd"/>
      <w:r w:rsidRPr="00810A34">
        <w:rPr>
          <w:lang w:val="ru-RU"/>
        </w:rPr>
        <w:t xml:space="preserve"> ряд </w:t>
      </w:r>
      <w:proofErr w:type="spellStart"/>
      <w:r w:rsidRPr="00810A34">
        <w:rPr>
          <w:lang w:val="ru-RU"/>
        </w:rPr>
        <w:t>інших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послуг</w:t>
      </w:r>
      <w:proofErr w:type="spellEnd"/>
      <w:r w:rsidRPr="00810A34">
        <w:rPr>
          <w:lang w:val="ru-RU"/>
        </w:rPr>
        <w:t xml:space="preserve">: </w:t>
      </w:r>
      <w:proofErr w:type="spellStart"/>
      <w:r w:rsidRPr="00810A34">
        <w:rPr>
          <w:lang w:val="ru-RU"/>
        </w:rPr>
        <w:t>первинна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правнича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підтримка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консультацій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щодо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питань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зайнятості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супровід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ветеранів</w:t>
      </w:r>
      <w:proofErr w:type="spellEnd"/>
      <w:r w:rsidRPr="00810A34">
        <w:rPr>
          <w:lang w:val="ru-RU"/>
        </w:rPr>
        <w:t xml:space="preserve"> та </w:t>
      </w:r>
      <w:proofErr w:type="spellStart"/>
      <w:r w:rsidRPr="00810A34">
        <w:rPr>
          <w:lang w:val="ru-RU"/>
        </w:rPr>
        <w:t>інше</w:t>
      </w:r>
      <w:proofErr w:type="spellEnd"/>
      <w:r w:rsidRPr="00810A34">
        <w:rPr>
          <w:lang w:val="ru-RU"/>
        </w:rPr>
        <w:t xml:space="preserve"> – </w:t>
      </w:r>
      <w:proofErr w:type="spellStart"/>
      <w:r w:rsidRPr="00810A34">
        <w:rPr>
          <w:lang w:val="ru-RU"/>
        </w:rPr>
        <w:t>ті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послуги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яких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потребують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мешканці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конкретної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громади</w:t>
      </w:r>
      <w:proofErr w:type="spellEnd"/>
      <w:r w:rsidRPr="00810A34">
        <w:rPr>
          <w:lang w:val="ru-RU"/>
        </w:rPr>
        <w:t>;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r w:rsidRPr="00810A34">
        <w:rPr>
          <w:lang w:val="ru-RU"/>
        </w:rPr>
        <w:t xml:space="preserve">- </w:t>
      </w:r>
      <w:proofErr w:type="spellStart"/>
      <w:r w:rsidRPr="00810A34">
        <w:rPr>
          <w:lang w:val="ru-RU"/>
        </w:rPr>
        <w:t>Координація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волонтерських</w:t>
      </w:r>
      <w:proofErr w:type="spellEnd"/>
      <w:r w:rsidRPr="00810A34">
        <w:rPr>
          <w:lang w:val="ru-RU"/>
        </w:rPr>
        <w:t xml:space="preserve"> активностей – </w:t>
      </w:r>
      <w:proofErr w:type="spellStart"/>
      <w:r w:rsidRPr="00810A34">
        <w:rPr>
          <w:lang w:val="ru-RU"/>
        </w:rPr>
        <w:t>оперативне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реагування</w:t>
      </w:r>
      <w:proofErr w:type="spellEnd"/>
      <w:r w:rsidRPr="00810A34">
        <w:rPr>
          <w:lang w:val="ru-RU"/>
        </w:rPr>
        <w:t xml:space="preserve"> на </w:t>
      </w:r>
      <w:proofErr w:type="spellStart"/>
      <w:r w:rsidRPr="00810A34">
        <w:rPr>
          <w:lang w:val="ru-RU"/>
        </w:rPr>
        <w:t>ті</w:t>
      </w:r>
      <w:proofErr w:type="spellEnd"/>
      <w:r w:rsidRPr="00810A34">
        <w:rPr>
          <w:lang w:val="ru-RU"/>
        </w:rPr>
        <w:t xml:space="preserve"> потреби, </w:t>
      </w:r>
      <w:proofErr w:type="spellStart"/>
      <w:r w:rsidRPr="00810A34">
        <w:rPr>
          <w:lang w:val="ru-RU"/>
        </w:rPr>
        <w:t>які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виникатимуть</w:t>
      </w:r>
      <w:proofErr w:type="spellEnd"/>
      <w:r w:rsidRPr="00810A34">
        <w:rPr>
          <w:lang w:val="ru-RU"/>
        </w:rPr>
        <w:t xml:space="preserve"> у </w:t>
      </w:r>
      <w:proofErr w:type="spellStart"/>
      <w:r w:rsidRPr="00810A34">
        <w:rPr>
          <w:lang w:val="ru-RU"/>
        </w:rPr>
        <w:t>громаді</w:t>
      </w:r>
      <w:proofErr w:type="spellEnd"/>
      <w:r w:rsidRPr="00810A34">
        <w:rPr>
          <w:lang w:val="ru-RU"/>
        </w:rPr>
        <w:t xml:space="preserve">, та </w:t>
      </w:r>
      <w:proofErr w:type="spellStart"/>
      <w:r w:rsidRPr="00810A34">
        <w:rPr>
          <w:lang w:val="ru-RU"/>
        </w:rPr>
        <w:t>акумуляція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волонтерського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потенціалу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навколо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цих</w:t>
      </w:r>
      <w:proofErr w:type="spellEnd"/>
      <w:r w:rsidRPr="00810A34">
        <w:rPr>
          <w:lang w:val="ru-RU"/>
        </w:rPr>
        <w:t xml:space="preserve"> потреб;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r w:rsidRPr="00810A34">
        <w:rPr>
          <w:lang w:val="ru-RU"/>
        </w:rPr>
        <w:t xml:space="preserve">- </w:t>
      </w:r>
      <w:proofErr w:type="spellStart"/>
      <w:r w:rsidRPr="00810A34">
        <w:rPr>
          <w:lang w:val="ru-RU"/>
        </w:rPr>
        <w:t>Сімейний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простір</w:t>
      </w:r>
      <w:proofErr w:type="spellEnd"/>
      <w:r w:rsidRPr="00810A34">
        <w:rPr>
          <w:lang w:val="ru-RU"/>
        </w:rPr>
        <w:t xml:space="preserve"> для </w:t>
      </w:r>
      <w:proofErr w:type="spellStart"/>
      <w:r w:rsidRPr="00810A34">
        <w:rPr>
          <w:lang w:val="ru-RU"/>
        </w:rPr>
        <w:t>підтримки</w:t>
      </w:r>
      <w:proofErr w:type="spellEnd"/>
      <w:r w:rsidRPr="00810A34">
        <w:rPr>
          <w:lang w:val="ru-RU"/>
        </w:rPr>
        <w:t xml:space="preserve"> родин: </w:t>
      </w:r>
      <w:proofErr w:type="spellStart"/>
      <w:r w:rsidRPr="00810A34">
        <w:rPr>
          <w:lang w:val="ru-RU"/>
        </w:rPr>
        <w:t>організація</w:t>
      </w:r>
      <w:proofErr w:type="spellEnd"/>
      <w:r w:rsidRPr="00810A34">
        <w:rPr>
          <w:lang w:val="ru-RU"/>
        </w:rPr>
        <w:t xml:space="preserve"> активностей та занять для </w:t>
      </w:r>
      <w:proofErr w:type="spellStart"/>
      <w:r w:rsidRPr="00810A34">
        <w:rPr>
          <w:lang w:val="ru-RU"/>
        </w:rPr>
        <w:t>дітей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навчання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батьків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проведення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заходів</w:t>
      </w:r>
      <w:proofErr w:type="spellEnd"/>
      <w:r w:rsidRPr="00810A34">
        <w:rPr>
          <w:lang w:val="ru-RU"/>
        </w:rPr>
        <w:t xml:space="preserve"> для родин.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r w:rsidRPr="00810A34">
        <w:rPr>
          <w:lang w:val="ru-RU"/>
        </w:rPr>
        <w:t xml:space="preserve">У Центрах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усі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послуги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надаються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безкоштовно</w:t>
      </w:r>
      <w:proofErr w:type="spellEnd"/>
      <w:r w:rsidRPr="00810A34">
        <w:rPr>
          <w:lang w:val="ru-RU"/>
        </w:rPr>
        <w:t xml:space="preserve"> для </w:t>
      </w:r>
      <w:proofErr w:type="spellStart"/>
      <w:r w:rsidRPr="00810A34">
        <w:rPr>
          <w:lang w:val="ru-RU"/>
        </w:rPr>
        <w:t>мешканців</w:t>
      </w:r>
      <w:proofErr w:type="spellEnd"/>
      <w:r w:rsidRPr="00810A34">
        <w:rPr>
          <w:lang w:val="ru-RU"/>
        </w:rPr>
        <w:t xml:space="preserve">, за </w:t>
      </w:r>
      <w:proofErr w:type="spellStart"/>
      <w:r w:rsidRPr="00810A34">
        <w:rPr>
          <w:lang w:val="ru-RU"/>
        </w:rPr>
        <w:t>рахунок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держави</w:t>
      </w:r>
      <w:proofErr w:type="spellEnd"/>
      <w:r w:rsidRPr="00810A34">
        <w:rPr>
          <w:lang w:val="ru-RU"/>
        </w:rPr>
        <w:t xml:space="preserve"> та </w:t>
      </w:r>
      <w:proofErr w:type="spellStart"/>
      <w:r w:rsidRPr="00810A34">
        <w:rPr>
          <w:lang w:val="ru-RU"/>
        </w:rPr>
        <w:t>меценатів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які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можуть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долучитися</w:t>
      </w:r>
      <w:proofErr w:type="spellEnd"/>
      <w:r w:rsidRPr="00810A34">
        <w:rPr>
          <w:lang w:val="ru-RU"/>
        </w:rPr>
        <w:t xml:space="preserve"> до </w:t>
      </w:r>
      <w:proofErr w:type="spellStart"/>
      <w:r w:rsidRPr="00810A34">
        <w:rPr>
          <w:lang w:val="ru-RU"/>
        </w:rPr>
        <w:t>проєкту</w:t>
      </w:r>
      <w:proofErr w:type="spellEnd"/>
      <w:r w:rsidRPr="00810A34">
        <w:rPr>
          <w:lang w:val="ru-RU"/>
        </w:rPr>
        <w:t>.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proofErr w:type="spellStart"/>
      <w:r w:rsidRPr="00810A34">
        <w:rPr>
          <w:lang w:val="ru-RU"/>
        </w:rPr>
        <w:t>Центри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це</w:t>
      </w:r>
      <w:proofErr w:type="spellEnd"/>
      <w:r w:rsidRPr="00810A34">
        <w:rPr>
          <w:lang w:val="ru-RU"/>
        </w:rPr>
        <w:t xml:space="preserve"> приклад того, </w:t>
      </w:r>
      <w:proofErr w:type="spellStart"/>
      <w:r w:rsidRPr="00810A34">
        <w:rPr>
          <w:lang w:val="ru-RU"/>
        </w:rPr>
        <w:t>якою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має</w:t>
      </w:r>
      <w:proofErr w:type="spellEnd"/>
      <w:r w:rsidRPr="00810A34">
        <w:rPr>
          <w:lang w:val="ru-RU"/>
        </w:rPr>
        <w:t xml:space="preserve"> бути </w:t>
      </w:r>
      <w:proofErr w:type="spellStart"/>
      <w:r w:rsidRPr="00810A34">
        <w:rPr>
          <w:lang w:val="ru-RU"/>
        </w:rPr>
        <w:t>сучасна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соціальна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політика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це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інструмент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який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дає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змогу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вчасно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виявити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проблеми</w:t>
      </w:r>
      <w:proofErr w:type="spellEnd"/>
      <w:r w:rsidRPr="00810A34">
        <w:rPr>
          <w:lang w:val="ru-RU"/>
        </w:rPr>
        <w:t xml:space="preserve"> на </w:t>
      </w:r>
      <w:proofErr w:type="spellStart"/>
      <w:r w:rsidRPr="00810A34">
        <w:rPr>
          <w:lang w:val="ru-RU"/>
        </w:rPr>
        <w:t>ранньому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етапі</w:t>
      </w:r>
      <w:proofErr w:type="spellEnd"/>
      <w:r w:rsidRPr="00810A34">
        <w:rPr>
          <w:lang w:val="ru-RU"/>
        </w:rPr>
        <w:t xml:space="preserve">. Там все </w:t>
      </w:r>
      <w:proofErr w:type="spellStart"/>
      <w:r w:rsidRPr="00810A34">
        <w:rPr>
          <w:lang w:val="ru-RU"/>
        </w:rPr>
        <w:t>побудовано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навколо</w:t>
      </w:r>
      <w:proofErr w:type="spellEnd"/>
      <w:r w:rsidRPr="00810A34">
        <w:rPr>
          <w:lang w:val="ru-RU"/>
        </w:rPr>
        <w:t xml:space="preserve"> потреб </w:t>
      </w:r>
      <w:proofErr w:type="spellStart"/>
      <w:r w:rsidRPr="00810A34">
        <w:rPr>
          <w:lang w:val="ru-RU"/>
        </w:rPr>
        <w:t>людини</w:t>
      </w:r>
      <w:proofErr w:type="spellEnd"/>
      <w:r w:rsidRPr="00810A34">
        <w:rPr>
          <w:lang w:val="ru-RU"/>
        </w:rPr>
        <w:t xml:space="preserve"> – </w:t>
      </w:r>
      <w:proofErr w:type="spellStart"/>
      <w:r w:rsidRPr="00810A34">
        <w:rPr>
          <w:lang w:val="ru-RU"/>
        </w:rPr>
        <w:t>від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інтер’єру</w:t>
      </w:r>
      <w:proofErr w:type="spellEnd"/>
      <w:r w:rsidRPr="00810A34">
        <w:rPr>
          <w:lang w:val="ru-RU"/>
        </w:rPr>
        <w:t xml:space="preserve"> до </w:t>
      </w:r>
      <w:proofErr w:type="spellStart"/>
      <w:r w:rsidRPr="00810A34">
        <w:rPr>
          <w:lang w:val="ru-RU"/>
        </w:rPr>
        <w:t>ставлення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працівників</w:t>
      </w:r>
      <w:proofErr w:type="spellEnd"/>
      <w:r w:rsidRPr="00810A34">
        <w:rPr>
          <w:lang w:val="ru-RU"/>
        </w:rPr>
        <w:t>.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r w:rsidRPr="00810A34">
        <w:rPr>
          <w:lang w:val="ru-RU"/>
        </w:rPr>
        <w:t xml:space="preserve">Станом на </w:t>
      </w:r>
      <w:proofErr w:type="spellStart"/>
      <w:r w:rsidRPr="00810A34">
        <w:rPr>
          <w:lang w:val="ru-RU"/>
        </w:rPr>
        <w:t>звітну</w:t>
      </w:r>
      <w:proofErr w:type="spellEnd"/>
      <w:r w:rsidRPr="00810A34">
        <w:rPr>
          <w:lang w:val="ru-RU"/>
        </w:rPr>
        <w:t xml:space="preserve"> дату 35 </w:t>
      </w:r>
      <w:proofErr w:type="spellStart"/>
      <w:r w:rsidRPr="00810A34">
        <w:rPr>
          <w:lang w:val="ru-RU"/>
        </w:rPr>
        <w:t>територіальних</w:t>
      </w:r>
      <w:proofErr w:type="spellEnd"/>
      <w:r w:rsidRPr="00810A34">
        <w:rPr>
          <w:lang w:val="ru-RU"/>
        </w:rPr>
        <w:t xml:space="preserve"> громад </w:t>
      </w:r>
      <w:proofErr w:type="spellStart"/>
      <w:r w:rsidRPr="00810A34">
        <w:rPr>
          <w:lang w:val="ru-RU"/>
        </w:rPr>
        <w:t>області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відкрили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Центри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, з них 24 – </w:t>
      </w:r>
      <w:proofErr w:type="spellStart"/>
      <w:r w:rsidRPr="00810A34">
        <w:rPr>
          <w:lang w:val="ru-RU"/>
        </w:rPr>
        <w:t>діючі</w:t>
      </w:r>
      <w:proofErr w:type="spellEnd"/>
      <w:r w:rsidRPr="00810A34">
        <w:rPr>
          <w:lang w:val="ru-RU"/>
        </w:rPr>
        <w:t xml:space="preserve">. В </w:t>
      </w:r>
      <w:proofErr w:type="spellStart"/>
      <w:r w:rsidRPr="00810A34">
        <w:rPr>
          <w:lang w:val="ru-RU"/>
        </w:rPr>
        <w:t>діючих</w:t>
      </w:r>
      <w:proofErr w:type="spellEnd"/>
      <w:r w:rsidRPr="00810A34">
        <w:rPr>
          <w:lang w:val="ru-RU"/>
        </w:rPr>
        <w:t xml:space="preserve"> центрах </w:t>
      </w:r>
      <w:proofErr w:type="spellStart"/>
      <w:r w:rsidRPr="00810A34">
        <w:rPr>
          <w:lang w:val="ru-RU"/>
        </w:rPr>
        <w:t>життєстійкості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отримувачі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комплексної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соціальної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послуги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отримують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індивідуальні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консультації</w:t>
      </w:r>
      <w:proofErr w:type="spellEnd"/>
      <w:r w:rsidRPr="00810A34">
        <w:rPr>
          <w:lang w:val="ru-RU"/>
        </w:rPr>
        <w:t xml:space="preserve">, </w:t>
      </w:r>
      <w:proofErr w:type="spellStart"/>
      <w:r w:rsidRPr="00810A34">
        <w:rPr>
          <w:lang w:val="ru-RU"/>
        </w:rPr>
        <w:t>долучаються</w:t>
      </w:r>
      <w:proofErr w:type="spellEnd"/>
      <w:r w:rsidRPr="00810A34">
        <w:rPr>
          <w:lang w:val="ru-RU"/>
        </w:rPr>
        <w:t xml:space="preserve"> до </w:t>
      </w:r>
      <w:proofErr w:type="spellStart"/>
      <w:r w:rsidRPr="00810A34">
        <w:rPr>
          <w:lang w:val="ru-RU"/>
        </w:rPr>
        <w:t>групових</w:t>
      </w:r>
      <w:proofErr w:type="spellEnd"/>
      <w:r w:rsidRPr="00810A34">
        <w:rPr>
          <w:lang w:val="ru-RU"/>
        </w:rPr>
        <w:t xml:space="preserve"> занять, </w:t>
      </w:r>
      <w:proofErr w:type="spellStart"/>
      <w:r w:rsidRPr="00810A34">
        <w:rPr>
          <w:lang w:val="ru-RU"/>
        </w:rPr>
        <w:t>тренінгів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чи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програм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взаємо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підтримки</w:t>
      </w:r>
      <w:proofErr w:type="spellEnd"/>
      <w:r w:rsidRPr="00810A34">
        <w:rPr>
          <w:lang w:val="ru-RU"/>
        </w:rPr>
        <w:t xml:space="preserve">. </w:t>
      </w:r>
      <w:proofErr w:type="spellStart"/>
      <w:r w:rsidRPr="00810A34">
        <w:rPr>
          <w:lang w:val="ru-RU"/>
        </w:rPr>
        <w:t>Всі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хто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потребує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допомоги</w:t>
      </w:r>
      <w:proofErr w:type="spellEnd"/>
      <w:r w:rsidRPr="00810A34">
        <w:rPr>
          <w:lang w:val="ru-RU"/>
        </w:rPr>
        <w:t xml:space="preserve"> у </w:t>
      </w:r>
      <w:proofErr w:type="spellStart"/>
      <w:r w:rsidRPr="00810A34">
        <w:rPr>
          <w:lang w:val="ru-RU"/>
        </w:rPr>
        <w:t>подоланні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стресу</w:t>
      </w:r>
      <w:proofErr w:type="spellEnd"/>
      <w:r w:rsidRPr="00810A34">
        <w:rPr>
          <w:lang w:val="ru-RU"/>
        </w:rPr>
        <w:t xml:space="preserve"> та </w:t>
      </w:r>
      <w:proofErr w:type="spellStart"/>
      <w:r w:rsidRPr="00810A34">
        <w:rPr>
          <w:lang w:val="ru-RU"/>
        </w:rPr>
        <w:t>відновленні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емоційного</w:t>
      </w:r>
      <w:proofErr w:type="spellEnd"/>
      <w:r w:rsidRPr="00810A34">
        <w:rPr>
          <w:lang w:val="ru-RU"/>
        </w:rPr>
        <w:t xml:space="preserve"> ресурсу </w:t>
      </w:r>
      <w:proofErr w:type="spellStart"/>
      <w:r w:rsidRPr="00810A34">
        <w:rPr>
          <w:lang w:val="ru-RU"/>
        </w:rPr>
        <w:t>отримують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скоординовану</w:t>
      </w:r>
      <w:proofErr w:type="spellEnd"/>
      <w:r w:rsidRPr="00810A34">
        <w:rPr>
          <w:lang w:val="ru-RU"/>
        </w:rPr>
        <w:t xml:space="preserve"> та </w:t>
      </w:r>
      <w:proofErr w:type="spellStart"/>
      <w:r w:rsidRPr="00810A34">
        <w:rPr>
          <w:lang w:val="ru-RU"/>
        </w:rPr>
        <w:t>комплексну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допомогу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від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кваліфікованих</w:t>
      </w:r>
      <w:proofErr w:type="spellEnd"/>
      <w:r w:rsidRPr="00810A34">
        <w:rPr>
          <w:lang w:val="ru-RU"/>
        </w:rPr>
        <w:t xml:space="preserve">/ </w:t>
      </w:r>
      <w:proofErr w:type="spellStart"/>
      <w:r w:rsidRPr="00810A34">
        <w:rPr>
          <w:lang w:val="ru-RU"/>
        </w:rPr>
        <w:t>сертифікованих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спеціалістів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надавачів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соціальних</w:t>
      </w:r>
      <w:proofErr w:type="spellEnd"/>
      <w:r w:rsidRPr="00810A34">
        <w:rPr>
          <w:lang w:val="ru-RU"/>
        </w:rPr>
        <w:t xml:space="preserve"> </w:t>
      </w:r>
      <w:proofErr w:type="spellStart"/>
      <w:r w:rsidRPr="00810A34">
        <w:rPr>
          <w:lang w:val="ru-RU"/>
        </w:rPr>
        <w:t>послуг</w:t>
      </w:r>
      <w:proofErr w:type="spellEnd"/>
      <w:r w:rsidRPr="00810A34">
        <w:rPr>
          <w:lang w:val="ru-RU"/>
        </w:rPr>
        <w:t>.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hyperlink r:id="rId18" w:history="1">
        <w:r w:rsidRPr="00810A34">
          <w:rPr>
            <w:rStyle w:val="aff8"/>
          </w:rPr>
          <w:t>https</w:t>
        </w:r>
        <w:r w:rsidRPr="00810A34">
          <w:rPr>
            <w:rStyle w:val="aff8"/>
            <w:lang w:val="ru-RU"/>
          </w:rPr>
          <w:t>://</w:t>
        </w:r>
        <w:proofErr w:type="spellStart"/>
        <w:r w:rsidRPr="00810A34">
          <w:rPr>
            <w:rStyle w:val="aff8"/>
          </w:rPr>
          <w:t>voladm</w:t>
        </w:r>
        <w:proofErr w:type="spellEnd"/>
        <w:r w:rsidRPr="00810A34">
          <w:rPr>
            <w:rStyle w:val="aff8"/>
            <w:lang w:val="ru-RU"/>
          </w:rPr>
          <w:t>.</w:t>
        </w:r>
        <w:proofErr w:type="spellStart"/>
        <w:r w:rsidRPr="00810A34">
          <w:rPr>
            <w:rStyle w:val="aff8"/>
          </w:rPr>
          <w:t>gov</w:t>
        </w:r>
        <w:proofErr w:type="spellEnd"/>
        <w:r w:rsidRPr="00810A34">
          <w:rPr>
            <w:rStyle w:val="aff8"/>
            <w:lang w:val="ru-RU"/>
          </w:rPr>
          <w:t>.</w:t>
        </w:r>
        <w:proofErr w:type="spellStart"/>
        <w:r w:rsidRPr="00810A34">
          <w:rPr>
            <w:rStyle w:val="aff8"/>
          </w:rPr>
          <w:t>ua</w:t>
        </w:r>
        <w:proofErr w:type="spellEnd"/>
        <w:r w:rsidRPr="00810A34">
          <w:rPr>
            <w:rStyle w:val="aff8"/>
            <w:lang w:val="ru-RU"/>
          </w:rPr>
          <w:t>/</w:t>
        </w:r>
        <w:r w:rsidRPr="00810A34">
          <w:rPr>
            <w:rStyle w:val="aff8"/>
          </w:rPr>
          <w:t>article</w:t>
        </w:r>
        <w:r w:rsidRPr="00810A34">
          <w:rPr>
            <w:rStyle w:val="aff8"/>
            <w:lang w:val="ru-RU"/>
          </w:rPr>
          <w:t>/</w:t>
        </w:r>
        <w:proofErr w:type="spellStart"/>
        <w:r w:rsidRPr="00810A34">
          <w:rPr>
            <w:rStyle w:val="aff8"/>
          </w:rPr>
          <w:t>funkcionuvannya</w:t>
        </w:r>
        <w:proofErr w:type="spellEnd"/>
        <w:r w:rsidRPr="00810A34">
          <w:rPr>
            <w:rStyle w:val="aff8"/>
            <w:lang w:val="ru-RU"/>
          </w:rPr>
          <w:t>-</w:t>
        </w:r>
        <w:proofErr w:type="spellStart"/>
        <w:r w:rsidRPr="00810A34">
          <w:rPr>
            <w:rStyle w:val="aff8"/>
          </w:rPr>
          <w:t>centriv</w:t>
        </w:r>
        <w:proofErr w:type="spellEnd"/>
        <w:r w:rsidRPr="00810A34">
          <w:rPr>
            <w:rStyle w:val="aff8"/>
            <w:lang w:val="ru-RU"/>
          </w:rPr>
          <w:t>-</w:t>
        </w:r>
        <w:proofErr w:type="spellStart"/>
        <w:r w:rsidRPr="00810A34">
          <w:rPr>
            <w:rStyle w:val="aff8"/>
          </w:rPr>
          <w:t>zhittyestiykosti</w:t>
        </w:r>
        <w:proofErr w:type="spellEnd"/>
        <w:r w:rsidRPr="00810A34">
          <w:rPr>
            <w:rStyle w:val="aff8"/>
            <w:lang w:val="ru-RU"/>
          </w:rPr>
          <w:t>-</w:t>
        </w:r>
        <w:proofErr w:type="spellStart"/>
        <w:r w:rsidRPr="00810A34">
          <w:rPr>
            <w:rStyle w:val="aff8"/>
          </w:rPr>
          <w:t>volinskoyi</w:t>
        </w:r>
        <w:proofErr w:type="spellEnd"/>
        <w:r w:rsidRPr="00810A34">
          <w:rPr>
            <w:rStyle w:val="aff8"/>
            <w:lang w:val="ru-RU"/>
          </w:rPr>
          <w:t>-</w:t>
        </w:r>
        <w:proofErr w:type="spellStart"/>
        <w:r w:rsidRPr="00810A34">
          <w:rPr>
            <w:rStyle w:val="aff8"/>
          </w:rPr>
          <w:t>oblasti</w:t>
        </w:r>
        <w:proofErr w:type="spellEnd"/>
        <w:r w:rsidRPr="00810A34">
          <w:rPr>
            <w:rStyle w:val="aff8"/>
            <w:lang w:val="ru-RU"/>
          </w:rPr>
          <w:t>/</w:t>
        </w:r>
      </w:hyperlink>
    </w:p>
    <w:p w:rsidR="00810A34" w:rsidRPr="00810A34" w:rsidRDefault="00810A34" w:rsidP="00810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44B44" w:rsidRPr="00810A34" w:rsidRDefault="00A44B44" w:rsidP="00810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>Університети</w:t>
      </w:r>
      <w:proofErr w:type="spellEnd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третього</w:t>
      </w:r>
      <w:proofErr w:type="spellEnd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віку</w:t>
      </w:r>
      <w:proofErr w:type="spellEnd"/>
    </w:p>
    <w:p w:rsidR="00A44B44" w:rsidRPr="00810A34" w:rsidRDefault="00A44B44" w:rsidP="00810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соціально-педагогічної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третього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розпочато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першими в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у 2005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територіальним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центром м.</w:t>
      </w:r>
      <w:r w:rsidRPr="00810A34">
        <w:rPr>
          <w:rFonts w:ascii="Times New Roman" w:hAnsi="Times New Roman" w:cs="Times New Roman"/>
          <w:sz w:val="28"/>
          <w:szCs w:val="28"/>
        </w:rPr>
        <w:t> </w:t>
      </w:r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Ковеля на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багаторічної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соціальною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сферою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Хелма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4B44" w:rsidRPr="00810A34" w:rsidRDefault="00A44B44" w:rsidP="00810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до наказу</w:t>
      </w:r>
      <w:proofErr w:type="gram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25.08.2011 №</w:t>
      </w:r>
      <w:r w:rsidRPr="00810A34">
        <w:rPr>
          <w:rFonts w:ascii="Times New Roman" w:hAnsi="Times New Roman" w:cs="Times New Roman"/>
          <w:sz w:val="28"/>
          <w:szCs w:val="28"/>
        </w:rPr>
        <w:t> </w:t>
      </w:r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326 «Про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соціально-педагогічної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третього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структурі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діяли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Університети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третього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4B44" w:rsidRPr="00810A34" w:rsidRDefault="00A44B44" w:rsidP="00810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змінилась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і на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структурі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надавачів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шість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Університетів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третього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, а в м.</w:t>
      </w:r>
      <w:r w:rsidRPr="00810A3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Луцьку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базі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приватні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Університети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третього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4B44" w:rsidRPr="00810A34" w:rsidRDefault="00A44B44" w:rsidP="00810A34">
      <w:pPr>
        <w:pStyle w:val="aff9"/>
        <w:jc w:val="both"/>
        <w:rPr>
          <w:lang w:val="ru-RU"/>
        </w:rPr>
      </w:pPr>
      <w:hyperlink r:id="rId19" w:history="1">
        <w:r w:rsidRPr="00810A34">
          <w:rPr>
            <w:rStyle w:val="aff8"/>
          </w:rPr>
          <w:t>https</w:t>
        </w:r>
        <w:r w:rsidRPr="00810A34">
          <w:rPr>
            <w:rStyle w:val="aff8"/>
            <w:lang w:val="ru-RU"/>
          </w:rPr>
          <w:t>://</w:t>
        </w:r>
        <w:proofErr w:type="spellStart"/>
        <w:r w:rsidRPr="00810A34">
          <w:rPr>
            <w:rStyle w:val="aff8"/>
          </w:rPr>
          <w:t>voladm</w:t>
        </w:r>
        <w:proofErr w:type="spellEnd"/>
        <w:r w:rsidRPr="00810A34">
          <w:rPr>
            <w:rStyle w:val="aff8"/>
            <w:lang w:val="ru-RU"/>
          </w:rPr>
          <w:t>.</w:t>
        </w:r>
        <w:proofErr w:type="spellStart"/>
        <w:r w:rsidRPr="00810A34">
          <w:rPr>
            <w:rStyle w:val="aff8"/>
          </w:rPr>
          <w:t>gov</w:t>
        </w:r>
        <w:proofErr w:type="spellEnd"/>
        <w:r w:rsidRPr="00810A34">
          <w:rPr>
            <w:rStyle w:val="aff8"/>
            <w:lang w:val="ru-RU"/>
          </w:rPr>
          <w:t>.</w:t>
        </w:r>
        <w:proofErr w:type="spellStart"/>
        <w:r w:rsidRPr="00810A34">
          <w:rPr>
            <w:rStyle w:val="aff8"/>
          </w:rPr>
          <w:t>ua</w:t>
        </w:r>
        <w:proofErr w:type="spellEnd"/>
        <w:r w:rsidRPr="00810A34">
          <w:rPr>
            <w:rStyle w:val="aff8"/>
            <w:lang w:val="ru-RU"/>
          </w:rPr>
          <w:t>/</w:t>
        </w:r>
        <w:r w:rsidRPr="00810A34">
          <w:rPr>
            <w:rStyle w:val="aff8"/>
          </w:rPr>
          <w:t>article</w:t>
        </w:r>
        <w:r w:rsidRPr="00810A34">
          <w:rPr>
            <w:rStyle w:val="aff8"/>
            <w:lang w:val="ru-RU"/>
          </w:rPr>
          <w:t>/</w:t>
        </w:r>
        <w:proofErr w:type="spellStart"/>
        <w:r w:rsidRPr="00810A34">
          <w:rPr>
            <w:rStyle w:val="aff8"/>
          </w:rPr>
          <w:t>universiteti</w:t>
        </w:r>
        <w:proofErr w:type="spellEnd"/>
        <w:r w:rsidRPr="00810A34">
          <w:rPr>
            <w:rStyle w:val="aff8"/>
            <w:lang w:val="ru-RU"/>
          </w:rPr>
          <w:t>-</w:t>
        </w:r>
        <w:proofErr w:type="spellStart"/>
        <w:r w:rsidRPr="00810A34">
          <w:rPr>
            <w:rStyle w:val="aff8"/>
          </w:rPr>
          <w:t>tretogo</w:t>
        </w:r>
        <w:proofErr w:type="spellEnd"/>
        <w:r w:rsidRPr="00810A34">
          <w:rPr>
            <w:rStyle w:val="aff8"/>
            <w:lang w:val="ru-RU"/>
          </w:rPr>
          <w:t>-</w:t>
        </w:r>
        <w:proofErr w:type="spellStart"/>
        <w:r w:rsidRPr="00810A34">
          <w:rPr>
            <w:rStyle w:val="aff8"/>
          </w:rPr>
          <w:t>viku</w:t>
        </w:r>
        <w:proofErr w:type="spellEnd"/>
        <w:r w:rsidRPr="00810A34">
          <w:rPr>
            <w:rStyle w:val="aff8"/>
            <w:lang w:val="ru-RU"/>
          </w:rPr>
          <w:t>/</w:t>
        </w:r>
      </w:hyperlink>
    </w:p>
    <w:p w:rsidR="00810A34" w:rsidRPr="00810A34" w:rsidRDefault="00810A34" w:rsidP="00810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44B44" w:rsidRPr="00810A34" w:rsidRDefault="00A44B44" w:rsidP="00810A3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Заходи для </w:t>
      </w:r>
      <w:proofErr w:type="spellStart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осіб</w:t>
      </w:r>
      <w:proofErr w:type="spellEnd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старшого </w:t>
      </w:r>
      <w:proofErr w:type="spellStart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віку</w:t>
      </w:r>
      <w:proofErr w:type="spellEnd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Центрах </w:t>
      </w:r>
      <w:proofErr w:type="spellStart"/>
      <w:r w:rsidRPr="00810A34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життєстійкості</w:t>
      </w:r>
      <w:proofErr w:type="spellEnd"/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незламність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велику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ціну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українців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уже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отримали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тривожні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розлади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а ПТСР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зараз не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військові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мирні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жителі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міст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сіл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бачили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загибель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– до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дорослих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котрих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російськими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обстрілами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вбило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цілу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родину!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Ментальне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непомітний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двигун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повноцінно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жити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функціонувати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Зіштовхуючись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стресом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у тому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повномасштабну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війну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допомогти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турбота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емоційне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життєстійкості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куди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звернутися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психологічної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спеціалісти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навчатимуть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емоційно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та ментально-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стабільним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кризових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умов, а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підкажуть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нададуть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професійну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психологічну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3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створять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дружній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навчатимуть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кризових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, та як набути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стресостійкості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підтримуватимуть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психічне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працюватимуть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зниженням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тривожності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допоможуть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зміцнити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сімейні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родинні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зв’язки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4B44" w:rsidRPr="00810A34" w:rsidRDefault="00A44B44" w:rsidP="00810A34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підвищенню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згуртованості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10A3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810A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4B44" w:rsidRPr="00810A34" w:rsidRDefault="00A44B44" w:rsidP="00810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" w:history="1">
        <w:r w:rsidRPr="00810A34">
          <w:rPr>
            <w:rStyle w:val="aff8"/>
            <w:rFonts w:ascii="Times New Roman" w:hAnsi="Times New Roman"/>
            <w:sz w:val="28"/>
            <w:szCs w:val="28"/>
          </w:rPr>
          <w:t>https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://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voladm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.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gov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.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ua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/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article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/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zahodi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-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dlya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-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osib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-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starshogo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-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viku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-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u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-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centrah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-</w:t>
        </w:r>
        <w:r w:rsidRPr="00810A34">
          <w:rPr>
            <w:rStyle w:val="aff8"/>
            <w:rFonts w:ascii="Times New Roman" w:hAnsi="Times New Roman"/>
            <w:sz w:val="28"/>
            <w:szCs w:val="28"/>
          </w:rPr>
          <w:t>zhittyestiykosti</w:t>
        </w:r>
        <w:r w:rsidRPr="00810A34">
          <w:rPr>
            <w:rStyle w:val="aff8"/>
            <w:rFonts w:ascii="Times New Roman" w:hAnsi="Times New Roman"/>
            <w:sz w:val="28"/>
            <w:szCs w:val="28"/>
            <w:lang w:val="ru-RU"/>
          </w:rPr>
          <w:t>/</w:t>
        </w:r>
      </w:hyperlink>
    </w:p>
    <w:p w:rsidR="00A44B44" w:rsidRPr="00810A34" w:rsidRDefault="00A44B44" w:rsidP="00810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4B44" w:rsidRPr="00810A34" w:rsidRDefault="00A44B44" w:rsidP="00810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0A34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A44B44" w:rsidRPr="00810A34" w:rsidRDefault="00A44B44" w:rsidP="00810A3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4B44" w:rsidRPr="00810A34" w:rsidRDefault="00A44B44" w:rsidP="00810A3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A44B44" w:rsidRPr="00810A34" w:rsidSect="00383B76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30E2"/>
    <w:rsid w:val="0015074B"/>
    <w:rsid w:val="002023FB"/>
    <w:rsid w:val="0029639D"/>
    <w:rsid w:val="00326F90"/>
    <w:rsid w:val="00383B76"/>
    <w:rsid w:val="00810A34"/>
    <w:rsid w:val="009F22D3"/>
    <w:rsid w:val="00A44B44"/>
    <w:rsid w:val="00AA1D8D"/>
    <w:rsid w:val="00B47730"/>
    <w:rsid w:val="00CB0664"/>
    <w:rsid w:val="00DF01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5BA13"/>
  <w14:defaultImageDpi w14:val="300"/>
  <w15:docId w15:val="{794831DA-44D1-475D-A8D6-2EB713DC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qFormat/>
    <w:rsid w:val="009F22D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1"/>
    <w:qFormat/>
    <w:rsid w:val="009F22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Style13">
    <w:name w:val="_Style 13"/>
    <w:basedOn w:val="a3"/>
    <w:qFormat/>
    <w:rsid w:val="009F2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9">
    <w:name w:val="Normal (Web)"/>
    <w:uiPriority w:val="99"/>
    <w:unhideWhenUsed/>
    <w:qFormat/>
    <w:rsid w:val="00A44B44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em.ua/" TargetMode="External"/><Relationship Id="rId13" Type="http://schemas.openxmlformats.org/officeDocument/2006/relationships/hyperlink" Target="https://rozhrada.gov.ua/tsentr-zhyttyestiykosti" TargetMode="External"/><Relationship Id="rId18" Type="http://schemas.openxmlformats.org/officeDocument/2006/relationships/hyperlink" Target="https://voladm.gov.ua/article/funkcionuvannya-centriv-zhittyestiykosti-volinskoyi-oblasti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profile.php?id=61557394207992" TargetMode="External"/><Relationship Id="rId12" Type="http://schemas.openxmlformats.org/officeDocument/2006/relationships/hyperlink" Target="https://rozhrada.gov.ua/news/u-rozhyshchi-pratsyuvatyme-tsentr-zhyttyestiykosti" TargetMode="External"/><Relationship Id="rId17" Type="http://schemas.openxmlformats.org/officeDocument/2006/relationships/hyperlink" Target="https://www.facebook.com/groups/1596325988004368/?ref=sha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c.kowelrada.gov.ua/metodychnyj-insajt-na-temu-vid-starogo-do-novogo-transformaczijni-pidhody-do-rozrobky-indyvidualnoyi-programy-rozvytku-za-novym-zrazkom-v-zakladah-doshkilnoyi-osvity/" TargetMode="External"/><Relationship Id="rId20" Type="http://schemas.openxmlformats.org/officeDocument/2006/relationships/hyperlink" Target="https://voladm.gov.ua/article/zahodi-dlya-osib-starshogo-viku-u-centrah-zhittyestiykos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irc.ivanichi/" TargetMode="External"/><Relationship Id="rId11" Type="http://schemas.openxmlformats.org/officeDocument/2006/relationships/hyperlink" Target="https://www.facebook.com/share/p/19835GCiJ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rc.kowelrada.gov.ua/nashi-zahody/" TargetMode="External"/><Relationship Id="rId10" Type="http://schemas.openxmlformats.org/officeDocument/2006/relationships/hyperlink" Target="http://surl.li/lhsja" TargetMode="External"/><Relationship Id="rId19" Type="http://schemas.openxmlformats.org/officeDocument/2006/relationships/hyperlink" Target="https://voladm.gov.ua/article/universiteti-tretogo-vi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l.li/lhuvy" TargetMode="External"/><Relationship Id="rId14" Type="http://schemas.openxmlformats.org/officeDocument/2006/relationships/hyperlink" Target="https://gromada.org.ua/gromada/golobska/news/176460160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4680A5-F496-4EB6-A0F3-C5A05F58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5</cp:revision>
  <dcterms:created xsi:type="dcterms:W3CDTF">2025-12-22T14:12:00Z</dcterms:created>
  <dcterms:modified xsi:type="dcterms:W3CDTF">2025-12-23T10:50:00Z</dcterms:modified>
  <cp:category/>
</cp:coreProperties>
</file>